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Якимович А.Ф.,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Якимовича Александра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3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Якимович А.Ф.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31023035290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Якимович А.Ф.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Якимовича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86231023035290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Якимовича А.Ф.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Якимовича А.Ф.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Якимовича Александра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начения Сургут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124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0412365400575012442420117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6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PhoneNumbergrp-23rplc-14">
    <w:name w:val="cat-PhoneNumber grp-23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SumInWordsgrp-21rplc-46">
    <w:name w:val="cat-SumInWords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